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br/>
        <w:t>शपथ पत्र (Affidavit)</w:t>
        <w:br/>
        <w:br/>
        <w:t>मैं, चंदन कुमार, पुत्र श्री सुधीर प्रसाद, निवासी Village+Post - Durgadih, PS - Bikramganj, District - Rohtas, State - Bihar, PIN Code - 802212, यह शपथपूर्वक घोषित करता हूँ कि मेरे माता श्रीमती लीलावती देवी एवं पिता श्री सुधीर प्रसाद मेरे ऊपर पूर्णतः आश्रित हैं। उनका कोई व्यक्तिगत आय स्रोत नहीं है और उनके सभी खर्चों का वहन मैं ही करता हूँ।</w:t>
        <w:br/>
        <w:br/>
        <w:t>यह शपथ पत्र मेरे सेवा रिकॉर्ड में अपने माता-पिता को आश्रित के रूप में दर्ज करवाने हेतु प्रस्तुत किया जा रहा है।</w:t>
        <w:br/>
        <w:br/>
        <w:t>शपथकर्ता:</w:t>
        <w:br/>
        <w:t>(हस्ताक्षर)</w:t>
        <w:br/>
        <w:t>चंदन कुमार</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Mangal" w:hAnsi="Mangal"/>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